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&amp; Rhetoric 1301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Foundational concepts and ideas about writing. These can sometimes change how you feel about reading and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Different texts talking to and influencing each other or the current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asserts something to be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has actual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who are intended to read or listen to discourse. Who the author has in mind while creating.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Topic, Conversation or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information of the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author's purpose, context and affects.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community that shares the written debate.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reuse of information of some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discourse about? Why is it needed? What should it accomplish?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role of each part of the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Factors in the situation context that may affect the achievement of the rhetorical objectives; factors that modify the exigence.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Practices developed in one context that can be imported into others.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&amp; Rhetoric 1301</dc:title>
  <dcterms:created xsi:type="dcterms:W3CDTF">2021-10-11T22:30:51Z</dcterms:created>
  <dcterms:modified xsi:type="dcterms:W3CDTF">2021-10-11T22:30:51Z</dcterms:modified>
</cp:coreProperties>
</file>