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arc    </w:t>
      </w:r>
      <w:r>
        <w:t xml:space="preserve">   swag    </w:t>
      </w:r>
      <w:r>
        <w:t xml:space="preserve">   computer    </w:t>
      </w:r>
      <w:r>
        <w:t xml:space="preserve">   romance    </w:t>
      </w:r>
      <w:r>
        <w:t xml:space="preserve">   world    </w:t>
      </w:r>
      <w:r>
        <w:t xml:space="preserve">   agent    </w:t>
      </w:r>
      <w:r>
        <w:t xml:space="preserve">   query    </w:t>
      </w:r>
      <w:r>
        <w:t xml:space="preserve">   alpha    </w:t>
      </w:r>
      <w:r>
        <w:t xml:space="preserve">   series    </w:t>
      </w:r>
      <w:r>
        <w:t xml:space="preserve">   editor    </w:t>
      </w:r>
      <w:r>
        <w:t xml:space="preserve">   genre    </w:t>
      </w:r>
      <w:r>
        <w:t xml:space="preserve">   ranking    </w:t>
      </w:r>
      <w:r>
        <w:t xml:space="preserve">   cover    </w:t>
      </w:r>
      <w:r>
        <w:t xml:space="preserve">   ebook    </w:t>
      </w:r>
      <w:r>
        <w:t xml:space="preserve">   promotion    </w:t>
      </w:r>
      <w:r>
        <w:t xml:space="preserve">   goal    </w:t>
      </w:r>
      <w:r>
        <w:t xml:space="preserve">   conflict    </w:t>
      </w:r>
      <w:r>
        <w:t xml:space="preserve">   kiss    </w:t>
      </w:r>
      <w:r>
        <w:t xml:space="preserve">   love    </w:t>
      </w:r>
      <w:r>
        <w:t xml:space="preserve">   contract    </w:t>
      </w:r>
      <w:r>
        <w:t xml:space="preserve">   bestseller    </w:t>
      </w:r>
      <w:r>
        <w:t xml:space="preserve">   climax    </w:t>
      </w:r>
      <w:r>
        <w:t xml:space="preserve">   heroine    </w:t>
      </w:r>
      <w:r>
        <w:t xml:space="preserve">   buttglue    </w:t>
      </w:r>
      <w:r>
        <w:t xml:space="preserve">   Motivation    </w:t>
      </w:r>
      <w:r>
        <w:t xml:space="preserve">   pantster    </w:t>
      </w:r>
      <w:r>
        <w:t xml:space="preserve">   Plotter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Romance</dc:title>
  <dcterms:created xsi:type="dcterms:W3CDTF">2021-10-11T22:30:20Z</dcterms:created>
  <dcterms:modified xsi:type="dcterms:W3CDTF">2021-10-11T22:30:20Z</dcterms:modified>
</cp:coreProperties>
</file>