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STAAR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anecdote    </w:t>
      </w:r>
      <w:r>
        <w:t xml:space="preserve">   cafe squidd    </w:t>
      </w:r>
      <w:r>
        <w:t xml:space="preserve">   comparison    </w:t>
      </w:r>
      <w:r>
        <w:t xml:space="preserve">   conclusion    </w:t>
      </w:r>
      <w:r>
        <w:t xml:space="preserve">   controlling idea    </w:t>
      </w:r>
      <w:r>
        <w:t xml:space="preserve">   description    </w:t>
      </w:r>
      <w:r>
        <w:t xml:space="preserve">   details    </w:t>
      </w:r>
      <w:r>
        <w:t xml:space="preserve">   dictionary    </w:t>
      </w:r>
      <w:r>
        <w:t xml:space="preserve">   essay    </w:t>
      </w:r>
      <w:r>
        <w:t xml:space="preserve">   examples    </w:t>
      </w:r>
      <w:r>
        <w:t xml:space="preserve">   fact    </w:t>
      </w:r>
      <w:r>
        <w:t xml:space="preserve">   filler    </w:t>
      </w:r>
      <w:r>
        <w:t xml:space="preserve">   hook    </w:t>
      </w:r>
      <w:r>
        <w:t xml:space="preserve">   illustration    </w:t>
      </w:r>
      <w:r>
        <w:t xml:space="preserve">   introduction    </w:t>
      </w:r>
      <w:r>
        <w:t xml:space="preserve">   point of view    </w:t>
      </w:r>
      <w:r>
        <w:t xml:space="preserve">   precise words    </w:t>
      </w:r>
      <w:r>
        <w:t xml:space="preserve">   quote    </w:t>
      </w:r>
      <w:r>
        <w:t xml:space="preserve">   sentence variety    </w:t>
      </w:r>
      <w:r>
        <w:t xml:space="preserve">   statistic    </w:t>
      </w:r>
      <w:r>
        <w:t xml:space="preserve">   thesis statement    </w:t>
      </w:r>
      <w:r>
        <w:t xml:space="preserve">   topic sentence    </w:t>
      </w:r>
      <w:r>
        <w:t xml:space="preserve">   transitions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STAAR Review</dc:title>
  <dcterms:created xsi:type="dcterms:W3CDTF">2021-10-11T22:30:01Z</dcterms:created>
  <dcterms:modified xsi:type="dcterms:W3CDTF">2021-10-11T22:30:01Z</dcterms:modified>
</cp:coreProperties>
</file>