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Writing Sentences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independent clauses are joined without correct punctuation or correct coordinating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connect words, phrases, and clauses ex: for, and,nor, but, of, yet,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clause forms a complete thought and can be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sentence consisting of only one independent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sentence with two or more independent clauses joined with a comma and coordinating conjunction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connect a dependent and independent clause, EX: after,because,when,since...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sentence with an independent clause and one or more dependent clauses connected with a subordinating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punctuation mark used to separate a compound sentence not separated by a conjunction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clause is not a complete thought and cannot stand as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with a subject and predicate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Sentences</dc:title>
  <dcterms:created xsi:type="dcterms:W3CDTF">2021-10-11T22:30:13Z</dcterms:created>
  <dcterms:modified xsi:type="dcterms:W3CDTF">2021-10-11T22:30:13Z</dcterms:modified>
</cp:coreProperties>
</file>