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Strategies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specialized knowledge that ELs in particular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ELs work together with other students writing compositions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Silent sustained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confirming the reader/writer is on track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 lessons, where teachers model how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ELs can use to improve their descriptive word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three components on teaching students cognitive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"real" writing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leads to increased comprehension and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share this to illustrate writing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Systematic functional linguistics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Strategies Research</dc:title>
  <dcterms:created xsi:type="dcterms:W3CDTF">2021-10-11T22:30:18Z</dcterms:created>
  <dcterms:modified xsi:type="dcterms:W3CDTF">2021-10-11T22:30:18Z</dcterms:modified>
</cp:coreProperties>
</file>