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 something is like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are not typically associated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something is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that creates emotions for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starting with the same letter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an object or animal human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a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Continuation of a sentence on to the next line or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evokes pity or sorrow.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Techniques </dc:title>
  <dcterms:created xsi:type="dcterms:W3CDTF">2021-10-11T22:29:56Z</dcterms:created>
  <dcterms:modified xsi:type="dcterms:W3CDTF">2021-10-11T22:29:56Z</dcterms:modified>
</cp:coreProperties>
</file>