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prompt    </w:t>
      </w:r>
      <w:r>
        <w:t xml:space="preserve">   CHROMEBOOKS    </w:t>
      </w:r>
      <w:r>
        <w:t xml:space="preserve">   CONCLUSION    </w:t>
      </w:r>
      <w:r>
        <w:t xml:space="preserve">   COUNTERARGUMENT    </w:t>
      </w:r>
      <w:r>
        <w:t xml:space="preserve">   DESCRIPTION    </w:t>
      </w:r>
      <w:r>
        <w:t xml:space="preserve">   DRAFTING    </w:t>
      </w:r>
      <w:r>
        <w:t xml:space="preserve">   EDITING    </w:t>
      </w:r>
      <w:r>
        <w:t xml:space="preserve">   FRAGMENT    </w:t>
      </w:r>
      <w:r>
        <w:t xml:space="preserve">   HOOK    </w:t>
      </w:r>
      <w:r>
        <w:t xml:space="preserve">   INTRODUCTION    </w:t>
      </w:r>
      <w:r>
        <w:t xml:space="preserve">   METAPHORS    </w:t>
      </w:r>
      <w:r>
        <w:t xml:space="preserve">   NARRATIVE    </w:t>
      </w:r>
      <w:r>
        <w:t xml:space="preserve">   PERSUASIVE    </w:t>
      </w:r>
      <w:r>
        <w:t xml:space="preserve">   PREWRITING    </w:t>
      </w:r>
      <w:r>
        <w:t xml:space="preserve">   PROCESS    </w:t>
      </w:r>
      <w:r>
        <w:t xml:space="preserve">   PUBLISHING    </w:t>
      </w:r>
      <w:r>
        <w:t xml:space="preserve">   REVISING    </w:t>
      </w:r>
      <w:r>
        <w:t xml:space="preserve">   RUNON    </w:t>
      </w:r>
      <w:r>
        <w:t xml:space="preserve">   SIMILES    </w:t>
      </w:r>
      <w:r>
        <w:t xml:space="preserve">   THESIS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Terms</dc:title>
  <dcterms:created xsi:type="dcterms:W3CDTF">2021-10-11T22:30:14Z</dcterms:created>
  <dcterms:modified xsi:type="dcterms:W3CDTF">2021-10-11T22:30:14Z</dcterms:modified>
</cp:coreProperties>
</file>