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Refute    </w:t>
      </w:r>
      <w:r>
        <w:t xml:space="preserve">   Opinion    </w:t>
      </w:r>
      <w:r>
        <w:t xml:space="preserve">   Fact    </w:t>
      </w:r>
      <w:r>
        <w:t xml:space="preserve">   Support    </w:t>
      </w:r>
      <w:r>
        <w:t xml:space="preserve">   Rebuttal     </w:t>
      </w:r>
      <w:r>
        <w:t xml:space="preserve">   Counterclaim     </w:t>
      </w:r>
      <w:r>
        <w:t xml:space="preserve">   Claim    </w:t>
      </w:r>
      <w:r>
        <w:t xml:space="preserve">   Implied    </w:t>
      </w:r>
      <w:r>
        <w:t xml:space="preserve">   Supporting details     </w:t>
      </w:r>
      <w:r>
        <w:t xml:space="preserve">   Main idea    </w:t>
      </w:r>
      <w:r>
        <w:t xml:space="preserve">   Topic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Terms</dc:title>
  <dcterms:created xsi:type="dcterms:W3CDTF">2021-10-11T22:29:50Z</dcterms:created>
  <dcterms:modified xsi:type="dcterms:W3CDTF">2021-10-11T22:29:50Z</dcterms:modified>
</cp:coreProperties>
</file>