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body paragraph    </w:t>
      </w:r>
      <w:r>
        <w:t xml:space="preserve">   example    </w:t>
      </w:r>
      <w:r>
        <w:t xml:space="preserve">   purpose    </w:t>
      </w:r>
      <w:r>
        <w:t xml:space="preserve">   audience    </w:t>
      </w:r>
      <w:r>
        <w:t xml:space="preserve">   form    </w:t>
      </w:r>
      <w:r>
        <w:t xml:space="preserve">   prewrite    </w:t>
      </w:r>
      <w:r>
        <w:t xml:space="preserve">   purpose statement    </w:t>
      </w:r>
      <w:r>
        <w:t xml:space="preserve">   restate    </w:t>
      </w:r>
      <w:r>
        <w:t xml:space="preserve">   conclusion    </w:t>
      </w:r>
      <w:r>
        <w:t xml:space="preserve">   reasons    </w:t>
      </w:r>
      <w:r>
        <w:t xml:space="preserve">   topics    </w:t>
      </w:r>
      <w:r>
        <w:t xml:space="preserve">   grabber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Terms</dc:title>
  <dcterms:created xsi:type="dcterms:W3CDTF">2021-10-11T22:30:38Z</dcterms:created>
  <dcterms:modified xsi:type="dcterms:W3CDTF">2021-10-11T22:30:38Z</dcterms:modified>
</cp:coreProperties>
</file>