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Underground Presents: A Tale of the Haunting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Wizard of Oz  heartless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Literary Blood Sucker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Casper The Friendly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Trick or Treat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American Poet Died In Baltimore?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R.L. Stein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Jack the Skeleton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Headless Horseman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*Snap*  *Snap*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Shelley's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Button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Quote the Raven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Spooky Scary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You're a Wizard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Lamb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all float down 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Underground Presents: A Tale of the Haunting Halloween </dc:title>
  <dcterms:created xsi:type="dcterms:W3CDTF">2021-10-11T22:30:43Z</dcterms:created>
  <dcterms:modified xsi:type="dcterms:W3CDTF">2021-10-11T22:30:43Z</dcterms:modified>
</cp:coreProperties>
</file>