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Causation    </w:t>
      </w:r>
      <w:r>
        <w:t xml:space="preserve">   Collection    </w:t>
      </w:r>
      <w:r>
        <w:t xml:space="preserve">   Common Core     </w:t>
      </w:r>
      <w:r>
        <w:t xml:space="preserve">   Comparision    </w:t>
      </w:r>
      <w:r>
        <w:t xml:space="preserve">   Content Knowledge    </w:t>
      </w:r>
      <w:r>
        <w:t xml:space="preserve">   Description    </w:t>
      </w:r>
      <w:r>
        <w:t xml:space="preserve">   Early Phonemic Stage    </w:t>
      </w:r>
      <w:r>
        <w:t xml:space="preserve">   Free Writing    </w:t>
      </w:r>
      <w:r>
        <w:t xml:space="preserve">   Friday Letters    </w:t>
      </w:r>
      <w:r>
        <w:t xml:space="preserve">   Knowledge    </w:t>
      </w:r>
      <w:r>
        <w:t xml:space="preserve">   Letternaming Stage    </w:t>
      </w:r>
      <w:r>
        <w:t xml:space="preserve">   Metaknowledge    </w:t>
      </w:r>
      <w:r>
        <w:t xml:space="preserve">   Mini Lesson    </w:t>
      </w:r>
      <w:r>
        <w:t xml:space="preserve">   Prephonemic Stage    </w:t>
      </w:r>
      <w:r>
        <w:t xml:space="preserve">   Problem and Solution    </w:t>
      </w:r>
      <w:r>
        <w:t xml:space="preserve">   Procedural Knowledge    </w:t>
      </w:r>
      <w:r>
        <w:t xml:space="preserve">   Quick Write    </w:t>
      </w:r>
      <w:r>
        <w:t xml:space="preserve">   Scribbling and Drawing    </w:t>
      </w:r>
      <w:r>
        <w:t xml:space="preserve">   Six Trait Model    </w:t>
      </w:r>
      <w:r>
        <w:t xml:space="preserve">   Transitional Stage    </w:t>
      </w:r>
      <w:r>
        <w:t xml:space="preserve">   Wiki Write    </w:t>
      </w:r>
      <w:r>
        <w:t xml:space="preserve">   Write Talks    </w:t>
      </w:r>
      <w:r>
        <w:t xml:space="preserve">   Writing    </w:t>
      </w:r>
      <w:r>
        <w:t xml:space="preserve">   Writing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Vocab</dc:title>
  <dcterms:created xsi:type="dcterms:W3CDTF">2021-10-11T22:29:44Z</dcterms:created>
  <dcterms:modified xsi:type="dcterms:W3CDTF">2021-10-11T22:29:44Z</dcterms:modified>
</cp:coreProperties>
</file>