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Writing Well Vocab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Lacking proper respect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girl students want to _____ the dress code ban of leggings.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have a strong, one sided opinion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difficult question is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Causing desease or death is 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Capable of producing many offspring is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Molly's _____ expressions made her look very bored.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typical or ideal example is a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avoiding an activity is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gain by particular care and effort is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Well Vocab 6</dc:title>
  <dcterms:created xsi:type="dcterms:W3CDTF">2021-10-11T22:29:54Z</dcterms:created>
  <dcterms:modified xsi:type="dcterms:W3CDTF">2021-10-11T22:29:54Z</dcterms:modified>
</cp:coreProperties>
</file>