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Writing Well Vocab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end the practice of an activity; to destroy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typical or ideal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disease or death, moral harm,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 question or problem; a riddle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deficient in color; lacking sparkle or liveliness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avoiding an activity; avoidance of a certain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speak or express strong, one-sided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proper respect or 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possession of; gain by particular care and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producing many offspring; intellectually productive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Well Vocab Unit 6</dc:title>
  <dcterms:created xsi:type="dcterms:W3CDTF">2021-10-11T22:29:57Z</dcterms:created>
  <dcterms:modified xsi:type="dcterms:W3CDTF">2021-10-11T22:29:57Z</dcterms:modified>
</cp:coreProperties>
</file>