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Writing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role    </w:t>
      </w:r>
      <w:r>
        <w:t xml:space="preserve">   roll    </w:t>
      </w:r>
      <w:r>
        <w:t xml:space="preserve">   dear    </w:t>
      </w:r>
      <w:r>
        <w:t xml:space="preserve">   deer    </w:t>
      </w:r>
      <w:r>
        <w:t xml:space="preserve">   seem    </w:t>
      </w:r>
      <w:r>
        <w:t xml:space="preserve">   seam    </w:t>
      </w:r>
      <w:r>
        <w:t xml:space="preserve">   weight    </w:t>
      </w:r>
      <w:r>
        <w:t xml:space="preserve">   wait    </w:t>
      </w:r>
      <w:r>
        <w:t xml:space="preserve">   too    </w:t>
      </w:r>
      <w:r>
        <w:t xml:space="preserve">   two    </w:t>
      </w:r>
      <w:r>
        <w:t xml:space="preserve">   whole    </w:t>
      </w:r>
      <w:r>
        <w:t xml:space="preserve">   hole    </w:t>
      </w:r>
      <w:r>
        <w:t xml:space="preserve">   right    </w:t>
      </w:r>
      <w:r>
        <w:t xml:space="preserve">   write    </w:t>
      </w:r>
      <w:r>
        <w:t xml:space="preserve">   it's    </w:t>
      </w:r>
      <w:r>
        <w:t xml:space="preserve">   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Wordsearch</dc:title>
  <dcterms:created xsi:type="dcterms:W3CDTF">2021-10-11T22:30:06Z</dcterms:created>
  <dcterms:modified xsi:type="dcterms:W3CDTF">2021-10-11T22:30:06Z</dcterms:modified>
</cp:coreProperties>
</file>