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proofread    </w:t>
      </w:r>
      <w:r>
        <w:t xml:space="preserve">   reread    </w:t>
      </w:r>
      <w:r>
        <w:t xml:space="preserve">   check    </w:t>
      </w:r>
      <w:r>
        <w:t xml:space="preserve">   revise    </w:t>
      </w:r>
      <w:r>
        <w:t xml:space="preserve">   edit    </w:t>
      </w:r>
      <w:r>
        <w:t xml:space="preserve">   grammar    </w:t>
      </w:r>
      <w:r>
        <w:t xml:space="preserve">   punctuation    </w:t>
      </w:r>
      <w:r>
        <w:t xml:space="preserve">   sentences    </w:t>
      </w:r>
      <w:r>
        <w:t xml:space="preserve">   planning    </w:t>
      </w:r>
      <w:r>
        <w:t xml:space="preserve">   personification    </w:t>
      </w:r>
      <w:r>
        <w:t xml:space="preserve">   quotation    </w:t>
      </w:r>
      <w:r>
        <w:t xml:space="preserve">   conclusion    </w:t>
      </w:r>
      <w:r>
        <w:t xml:space="preserve">   introduction    </w:t>
      </w:r>
      <w:r>
        <w:t xml:space="preserve">   body paragraph    </w:t>
      </w:r>
      <w:r>
        <w:t xml:space="preserve">   text    </w:t>
      </w:r>
      <w:r>
        <w:t xml:space="preserve">   author    </w:t>
      </w:r>
      <w:r>
        <w:t xml:space="preserve">   sources    </w:t>
      </w:r>
      <w:r>
        <w:t xml:space="preserve">   evidence    </w:t>
      </w:r>
      <w:r>
        <w:t xml:space="preserve">   metaphor    </w:t>
      </w:r>
      <w:r>
        <w:t xml:space="preserve">   simile    </w:t>
      </w:r>
      <w:r>
        <w:t xml:space="preserve">   elaboration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2021-10-11T22:30:18Z</dcterms:created>
  <dcterms:modified xsi:type="dcterms:W3CDTF">2021-10-11T22:30:18Z</dcterms:modified>
</cp:coreProperties>
</file>