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about Fiction</w:t>
      </w:r>
    </w:p>
    <w:p>
      <w:pPr>
        <w:pStyle w:val="Questions"/>
      </w:pPr>
      <w:r>
        <w:t xml:space="preserve">1. DHEMTOS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AIOOAOEPNOMT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RDBVAE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MSILIE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REYGMAI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NALLEIIAOTTR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FIRCEENEN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FRTONIPCOINSAEI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ONNOOIATNTC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OODM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methods    </w:t>
      </w:r>
      <w:r>
        <w:t xml:space="preserve">   onomatopoeia    </w:t>
      </w:r>
      <w:r>
        <w:t xml:space="preserve">   adverb    </w:t>
      </w:r>
      <w:r>
        <w:t xml:space="preserve">   simile    </w:t>
      </w:r>
      <w:r>
        <w:t xml:space="preserve">   imagery    </w:t>
      </w:r>
      <w:r>
        <w:t xml:space="preserve">   alliteration    </w:t>
      </w:r>
      <w:r>
        <w:t xml:space="preserve">   inference    </w:t>
      </w:r>
      <w:r>
        <w:t xml:space="preserve">   personification    </w:t>
      </w:r>
      <w:r>
        <w:t xml:space="preserve">   connotation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about Fiction</dc:title>
  <dcterms:created xsi:type="dcterms:W3CDTF">2021-10-11T22:30:23Z</dcterms:created>
  <dcterms:modified xsi:type="dcterms:W3CDTF">2021-10-11T22:30:23Z</dcterms:modified>
</cp:coreProperties>
</file>