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Writing and Solving 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Real Solutions    </w:t>
      </w:r>
      <w:r>
        <w:t xml:space="preserve">   Single Variable    </w:t>
      </w:r>
      <w:r>
        <w:t xml:space="preserve">   Complex Solutions    </w:t>
      </w:r>
      <w:r>
        <w:t xml:space="preserve">   Coefficient    </w:t>
      </w:r>
      <w:r>
        <w:t xml:space="preserve">   Parameters Form    </w:t>
      </w:r>
      <w:r>
        <w:t xml:space="preserve">   Matrix Form    </w:t>
      </w:r>
      <w:r>
        <w:t xml:space="preserve">   Point Slope Form    </w:t>
      </w:r>
      <w:r>
        <w:t xml:space="preserve">   Slope Intercept Form    </w:t>
      </w:r>
      <w:r>
        <w:t xml:space="preserve">   Standard Form    </w:t>
      </w:r>
      <w:r>
        <w:t xml:space="preserve">   linear regression    </w:t>
      </w:r>
      <w:r>
        <w:t xml:space="preserve">   parameters    </w:t>
      </w:r>
      <w:r>
        <w:t xml:space="preserve">   y value    </w:t>
      </w:r>
      <w:r>
        <w:t xml:space="preserve">   x-value    </w:t>
      </w:r>
      <w:r>
        <w:t xml:space="preserve">   constant    </w:t>
      </w:r>
      <w:r>
        <w:t xml:space="preserve">   Algebraic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and Solving Linear Equations</dc:title>
  <dcterms:created xsi:type="dcterms:W3CDTF">2021-10-11T22:29:55Z</dcterms:created>
  <dcterms:modified xsi:type="dcterms:W3CDTF">2021-10-11T22:29:55Z</dcterms:modified>
</cp:coreProperties>
</file>