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Adjective     </w:t>
      </w:r>
      <w:r>
        <w:t xml:space="preserve">   Comma     </w:t>
      </w:r>
      <w:r>
        <w:t xml:space="preserve">   Compound Verb     </w:t>
      </w:r>
      <w:r>
        <w:t xml:space="preserve">   Dependent Clause     </w:t>
      </w:r>
      <w:r>
        <w:t xml:space="preserve">   FANBOY    </w:t>
      </w:r>
      <w:r>
        <w:t xml:space="preserve">   Fragment     </w:t>
      </w:r>
      <w:r>
        <w:t xml:space="preserve">   Independent Clause    </w:t>
      </w:r>
      <w:r>
        <w:t xml:space="preserve">   Nouns     </w:t>
      </w:r>
      <w:r>
        <w:t xml:space="preserve">   Professionalism     </w:t>
      </w:r>
      <w:r>
        <w:t xml:space="preserve">   Pronouns     </w:t>
      </w:r>
      <w:r>
        <w:t xml:space="preserve">   Sentence     </w:t>
      </w:r>
      <w:r>
        <w:t xml:space="preserve">   subject    </w:t>
      </w:r>
      <w:r>
        <w:t xml:space="preserve">   subordinating conjuction     </w:t>
      </w:r>
      <w:r>
        <w:t xml:space="preserve">   verbs    </w:t>
      </w:r>
      <w:r>
        <w:t xml:space="preserve">   Word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</dc:title>
  <dcterms:created xsi:type="dcterms:W3CDTF">2021-10-11T22:29:44Z</dcterms:created>
  <dcterms:modified xsi:type="dcterms:W3CDTF">2021-10-11T22:29:44Z</dcterms:modified>
</cp:coreProperties>
</file>