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sentence containing a verb and states something about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used to connect clauses or sentences or to coordinate words in the same clause (e.g., and, but, if 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words put together, but do not form a complete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describing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governing, and usually preceding, a noun or pronoun and expressing a relation to another word in the clause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sentence of an introduction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that can function by itself as a noun phrase and that refers either to the participants in the discourse (e.g., I, you ) or to someone or something mentioned elsewhere in the discourse (e.g., she, it, this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Contains a subject, predicate, and is a complete thought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a sentence that describes who or what it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form of verbs that is used to make factual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essay in which you attempt to get the reader to agree with your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units of grammar that contain at least one predicate (verb) and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name for the grammar used when comparing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two words made shorter by placing an apostrophe where letters have been omitted (e.g:  We're)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marks, such as period, comma, and parentheses, used in writing to separate sentences and their elements and to clarify meaning.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</dc:title>
  <dcterms:created xsi:type="dcterms:W3CDTF">2021-10-11T22:30:27Z</dcterms:created>
  <dcterms:modified xsi:type="dcterms:W3CDTF">2021-10-11T22:30:27Z</dcterms:modified>
</cp:coreProperties>
</file>