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for College Success</w:t>
      </w:r>
    </w:p>
    <w:p>
      <w:pPr>
        <w:pStyle w:val="Questions"/>
      </w:pPr>
      <w:r>
        <w:t xml:space="preserve">1. DENIARG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LGNOEDKEW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CLRAVOUBAY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GNINIKHT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DUOLA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TVRIAUGEFI LNUGGEAA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YMNSNSOY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NNYSMAOT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AMRAGRM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NOPTI OF EIWV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NRTORARA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1TS NEORSP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D2N EOPSRN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3RD OPENSR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ETNCOCN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UNISTSOQE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XENTOCT SELUC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NWARSAESE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-LRESESFPCTE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AOCILS WESANSERA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RASSALW-EENSEF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SAFTC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ILNESGEF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UHUSTRASE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ZAEIRUMMS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NCSIEENFER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for College Success</dc:title>
  <dcterms:created xsi:type="dcterms:W3CDTF">2021-10-11T22:31:02Z</dcterms:created>
  <dcterms:modified xsi:type="dcterms:W3CDTF">2021-10-11T22:31:02Z</dcterms:modified>
</cp:coreProperties>
</file>