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for Research Paper in Restaurant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drafts    </w:t>
      </w:r>
      <w:r>
        <w:t xml:space="preserve">   constraints    </w:t>
      </w:r>
      <w:r>
        <w:t xml:space="preserve">   identity    </w:t>
      </w:r>
      <w:r>
        <w:t xml:space="preserve">   reading    </w:t>
      </w:r>
      <w:r>
        <w:t xml:space="preserve">   writing    </w:t>
      </w:r>
      <w:r>
        <w:t xml:space="preserve">   Audience    </w:t>
      </w:r>
      <w:r>
        <w:t xml:space="preserve">   Brandt    </w:t>
      </w:r>
      <w:r>
        <w:t xml:space="preserve">   Gee    </w:t>
      </w:r>
      <w:r>
        <w:t xml:space="preserve">   Discourses    </w:t>
      </w:r>
      <w:r>
        <w:t xml:space="preserve">   sponsors    </w:t>
      </w:r>
      <w:r>
        <w:t xml:space="preserve">   literacy    </w:t>
      </w:r>
      <w:r>
        <w:t xml:space="preserve">   rhetorical    </w:t>
      </w:r>
      <w:r>
        <w:t xml:space="preserve">   restaurant    </w:t>
      </w:r>
      <w:r>
        <w:t xml:space="preserve">   rhetor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for Research Paper in Restaurant Management</dc:title>
  <dcterms:created xsi:type="dcterms:W3CDTF">2021-10-11T22:30:53Z</dcterms:created>
  <dcterms:modified xsi:type="dcterms:W3CDTF">2021-10-11T22:30:53Z</dcterms:modified>
</cp:coreProperties>
</file>