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good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 goes to the store often    </w:t>
      </w:r>
      <w:r>
        <w:t xml:space="preserve">   I is a good reader    </w:t>
      </w:r>
      <w:r>
        <w:t xml:space="preserve">   I is learning a lot in English.    </w:t>
      </w:r>
      <w:r>
        <w:t xml:space="preserve">   Sam like her very much.    </w:t>
      </w:r>
      <w:r>
        <w:t xml:space="preserve">   She and he likes each other    </w:t>
      </w:r>
      <w:r>
        <w:t xml:space="preserve">   She are good to him.    </w:t>
      </w:r>
      <w:r>
        <w:t xml:space="preserve">   She are my good friend.    </w:t>
      </w:r>
      <w:r>
        <w:t xml:space="preserve">   She gone be a senior this year.    </w:t>
      </w:r>
      <w:r>
        <w:t xml:space="preserve">   She want to have a lot of money.    </w:t>
      </w:r>
      <w:r>
        <w:t xml:space="preserve">   The book is good to read    </w:t>
      </w:r>
      <w:r>
        <w:t xml:space="preserve">   They is a nice couple.    </w:t>
      </w:r>
      <w:r>
        <w:t xml:space="preserve">   This are the last sentence.    </w:t>
      </w:r>
      <w:r>
        <w:t xml:space="preserve">   What you want?    </w:t>
      </w:r>
      <w:r>
        <w:t xml:space="preserve">   Where you at?    </w:t>
      </w:r>
      <w:r>
        <w:t xml:space="preserve">   Writing is hard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good sentences</dc:title>
  <dcterms:created xsi:type="dcterms:W3CDTF">2021-10-11T22:29:39Z</dcterms:created>
  <dcterms:modified xsi:type="dcterms:W3CDTF">2021-10-11T22:29:39Z</dcterms:modified>
</cp:coreProperties>
</file>