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on the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Babylon    </w:t>
      </w:r>
      <w:r>
        <w:t xml:space="preserve">   banquet    </w:t>
      </w:r>
      <w:r>
        <w:t xml:space="preserve">   Belshazzar    </w:t>
      </w:r>
      <w:r>
        <w:t xml:space="preserve">   Daniel    </w:t>
      </w:r>
      <w:r>
        <w:t xml:space="preserve">   Darius    </w:t>
      </w:r>
      <w:r>
        <w:t xml:space="preserve">   dream    </w:t>
      </w:r>
      <w:r>
        <w:t xml:space="preserve">   golden goblets    </w:t>
      </w:r>
      <w:r>
        <w:t xml:space="preserve">   hand    </w:t>
      </w:r>
      <w:r>
        <w:t xml:space="preserve">   Jerusalem    </w:t>
      </w:r>
      <w:r>
        <w:t xml:space="preserve">   king    </w:t>
      </w:r>
      <w:r>
        <w:t xml:space="preserve">   Medes    </w:t>
      </w:r>
      <w:r>
        <w:t xml:space="preserve">   Nebuchadnezzar    </w:t>
      </w:r>
      <w:r>
        <w:t xml:space="preserve">   Persians    </w:t>
      </w:r>
      <w:r>
        <w:t xml:space="preserve">   temple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on the Wall</dc:title>
  <dcterms:created xsi:type="dcterms:W3CDTF">2021-10-11T22:30:51Z</dcterms:created>
  <dcterms:modified xsi:type="dcterms:W3CDTF">2021-10-11T22:30:51Z</dcterms:modified>
</cp:coreProperties>
</file>