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routine and positive messages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claim    </w:t>
      </w:r>
      <w:r>
        <w:t xml:space="preserve">   Cost    </w:t>
      </w:r>
      <w:r>
        <w:t xml:space="preserve">   balance    </w:t>
      </w:r>
      <w:r>
        <w:t xml:space="preserve">   consistency    </w:t>
      </w:r>
      <w:r>
        <w:t xml:space="preserve">   subheading    </w:t>
      </w:r>
      <w:r>
        <w:t xml:space="preserve">   heading    </w:t>
      </w:r>
      <w:r>
        <w:t xml:space="preserve">   detail    </w:t>
      </w:r>
      <w:r>
        <w:t xml:space="preserve">   tone    </w:t>
      </w:r>
      <w:r>
        <w:t xml:space="preserve">   revision    </w:t>
      </w:r>
      <w:r>
        <w:t xml:space="preserve">   positive messages    </w:t>
      </w:r>
      <w:r>
        <w:t xml:space="preserve">   routine messages    </w:t>
      </w:r>
      <w:r>
        <w:t xml:space="preserve">   cause and effect    </w:t>
      </w:r>
      <w:r>
        <w:t xml:space="preserve">   illistration    </w:t>
      </w:r>
      <w:r>
        <w:t xml:space="preserve">   transition    </w:t>
      </w:r>
      <w:r>
        <w:t xml:space="preserve">   complex sentence    </w:t>
      </w:r>
      <w:r>
        <w:t xml:space="preserve">   compound-complex sentence    </w:t>
      </w:r>
      <w:r>
        <w:t xml:space="preserve">   compound sentence    </w:t>
      </w:r>
      <w:r>
        <w:t xml:space="preserve">   simple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routine and positive messages </dc:title>
  <dcterms:created xsi:type="dcterms:W3CDTF">2021-10-11T22:30:27Z</dcterms:created>
  <dcterms:modified xsi:type="dcterms:W3CDTF">2021-10-11T22:30:27Z</dcterms:modified>
</cp:coreProperties>
</file>