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Writing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 example is needed to support your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 tells you what must written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EOC test is ______ hours in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 step of the writing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means the dictionary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Correcting sentence mistakes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main idea statement?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means "slang"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dictionary may be used __________ the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step in witing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correcting mistakes in spelling, grammar, punctuation, or capitalization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Words that should not be used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terms</dc:title>
  <dcterms:created xsi:type="dcterms:W3CDTF">2021-10-11T22:30:50Z</dcterms:created>
  <dcterms:modified xsi:type="dcterms:W3CDTF">2021-10-11T22:30:50Z</dcterms:modified>
</cp:coreProperties>
</file>