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to Learn</w:t>
      </w:r>
    </w:p>
    <w:p>
      <w:pPr>
        <w:pStyle w:val="Questions"/>
      </w:pPr>
      <w:r>
        <w:t xml:space="preserve">1. GBSLNIUHPI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ETERRIWP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TFRA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CUODISRSE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UJRLAON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IGEIDNT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CNIGTDIASN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SIREVE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WETAS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ISMLSNNIEO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GARNDIFT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to Learn</dc:title>
  <dcterms:created xsi:type="dcterms:W3CDTF">2021-10-11T22:30:16Z</dcterms:created>
  <dcterms:modified xsi:type="dcterms:W3CDTF">2021-10-11T22:30:16Z</dcterms:modified>
</cp:coreProperties>
</file>