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to Pen 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family    </w:t>
      </w:r>
      <w:r>
        <w:t xml:space="preserve">   gift    </w:t>
      </w:r>
      <w:r>
        <w:t xml:space="preserve">   holiday    </w:t>
      </w:r>
      <w:r>
        <w:t xml:space="preserve">   letter    </w:t>
      </w:r>
      <w:r>
        <w:t xml:space="preserve">   mountain    </w:t>
      </w:r>
      <w:r>
        <w:t xml:space="preserve">   ocean    </w:t>
      </w:r>
      <w:r>
        <w:t xml:space="preserve">   parade    </w:t>
      </w:r>
      <w:r>
        <w:t xml:space="preserve">   pen pal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to Pen Pals</dc:title>
  <dcterms:created xsi:type="dcterms:W3CDTF">2021-10-11T22:31:23Z</dcterms:created>
  <dcterms:modified xsi:type="dcterms:W3CDTF">2021-10-11T22:31:23Z</dcterms:modified>
</cp:coreProperties>
</file>