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with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teaching strategies    </w:t>
      </w:r>
      <w:r>
        <w:t xml:space="preserve">   motivate    </w:t>
      </w:r>
      <w:r>
        <w:t xml:space="preserve">   memory    </w:t>
      </w:r>
      <w:r>
        <w:t xml:space="preserve">   encourage    </w:t>
      </w:r>
      <w:r>
        <w:t xml:space="preserve">   ideas    </w:t>
      </w:r>
      <w:r>
        <w:t xml:space="preserve">   ELL    </w:t>
      </w:r>
      <w:r>
        <w:t xml:space="preserve">   Second Language    </w:t>
      </w:r>
      <w:r>
        <w:t xml:space="preserve">   range    </w:t>
      </w:r>
      <w:r>
        <w:t xml:space="preserve">   disability    </w:t>
      </w:r>
      <w:r>
        <w:t xml:space="preserve">   Ability    </w:t>
      </w:r>
      <w:r>
        <w:t xml:space="preserve">   Culture    </w:t>
      </w:r>
      <w:r>
        <w:t xml:space="preserve">   Memories    </w:t>
      </w:r>
      <w:r>
        <w:t xml:space="preserve">   Thoughts    </w:t>
      </w:r>
      <w:r>
        <w:t xml:space="preserve">   Beliefs    </w:t>
      </w:r>
      <w:r>
        <w:t xml:space="preserve">   Experience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with Diversity</dc:title>
  <dcterms:created xsi:type="dcterms:W3CDTF">2021-10-11T22:29:41Z</dcterms:created>
  <dcterms:modified xsi:type="dcterms:W3CDTF">2021-10-11T22:29:41Z</dcterms:modified>
</cp:coreProperties>
</file>