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Writing-on-Stone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drawing that means a word or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people in Alberta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 and water cause this to happen to the sandstone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carved picture on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sedimentary rock found at Writing-on-Stone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digs and looks for clues about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close to the Creator or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column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Writing-on-Stone is in _______ Alberta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wander and travel rather than live in one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Writing-on-Stone</dc:title>
  <dcterms:created xsi:type="dcterms:W3CDTF">2021-10-11T22:31:15Z</dcterms:created>
  <dcterms:modified xsi:type="dcterms:W3CDTF">2021-10-11T22:31:15Z</dcterms:modified>
</cp:coreProperties>
</file>