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Writings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Cross    </w:t>
      </w:r>
      <w:r>
        <w:t xml:space="preserve">   Savior    </w:t>
      </w:r>
      <w:r>
        <w:t xml:space="preserve">   social teachings    </w:t>
      </w:r>
      <w:r>
        <w:t xml:space="preserve">   rhythm    </w:t>
      </w:r>
      <w:r>
        <w:t xml:space="preserve">   moral    </w:t>
      </w:r>
      <w:r>
        <w:t xml:space="preserve">   pray    </w:t>
      </w:r>
      <w:r>
        <w:t xml:space="preserve">   faith    </w:t>
      </w:r>
      <w:r>
        <w:t xml:space="preserve">   gratitude    </w:t>
      </w:r>
      <w:r>
        <w:t xml:space="preserve">   Jesus    </w:t>
      </w:r>
      <w:r>
        <w:t xml:space="preserve">   Worship    </w:t>
      </w:r>
      <w:r>
        <w:t xml:space="preserve">   Cathedral    </w:t>
      </w:r>
      <w:r>
        <w:t xml:space="preserve">   God    </w:t>
      </w:r>
      <w:r>
        <w:t xml:space="preserve">   Literary    </w:t>
      </w:r>
      <w:r>
        <w:t xml:space="preserve">   Catholic    </w:t>
      </w:r>
      <w:r>
        <w:t xml:space="preserve">   Writings    </w:t>
      </w:r>
      <w:r>
        <w:t xml:space="preserve">   Bible    </w:t>
      </w:r>
      <w:r>
        <w:t xml:space="preserve">   Poem    </w:t>
      </w:r>
      <w:r>
        <w:t xml:space="preserve">   Prayer    </w:t>
      </w:r>
      <w:r>
        <w:t xml:space="preserve">   Religious    </w:t>
      </w:r>
      <w:r>
        <w:t xml:space="preserve">   Gregorian chant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Writings</dc:title>
  <dcterms:created xsi:type="dcterms:W3CDTF">2021-10-11T22:31:10Z</dcterms:created>
  <dcterms:modified xsi:type="dcterms:W3CDTF">2021-10-11T22:31:10Z</dcterms:modified>
</cp:coreProperties>
</file>