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Written Communication Vocabulary Exam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Company needs printed material to show customers its services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Chart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Sales rep needs to communicate quickly with a manager.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Brochure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sales department wants to present their quarterly sales figures at a meeting.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Text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business invites 'friends' to like a page.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Boss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Manuals are saved on the internet for customer download.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Social network post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company wants to inform all workers about an upcoming event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Website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company wants to distribute a promotional invitation at a sales convention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Serve customers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collection of writing that carries information to be shared again with someone new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Conduct a survey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powerful party leader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Report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worker who is hired to perform a job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Give feedback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information about reactions to a product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Analyze data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 or carry out a questionnaire to get more information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Complaints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study or examine something in detail, in order to discover more about 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Flyer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statement that a situation is unsatisfactory or unacceptable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Memo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give customers food or drink in a restaurant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Employee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Written Communication Vocabulary Exam</dc:title>
  <dcterms:created xsi:type="dcterms:W3CDTF">2021-10-11T22:31:28Z</dcterms:created>
  <dcterms:modified xsi:type="dcterms:W3CDTF">2021-10-11T22:31:28Z</dcterms:modified>
</cp:coreProperties>
</file>