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Wrold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14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one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11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10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9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35</w:t>
            </w:r>
          </w:p>
        </w:tc>
      </w:tr>
    </w:tbl>
    <w:p>
      <w:pPr>
        <w:pStyle w:val="WordBankSmall"/>
      </w:pPr>
      <w:r>
        <w:t xml:space="preserve">   Polis     </w:t>
      </w:r>
      <w:r>
        <w:t xml:space="preserve">   Acropolis     </w:t>
      </w:r>
      <w:r>
        <w:t xml:space="preserve">   Agora    </w:t>
      </w:r>
      <w:r>
        <w:t xml:space="preserve">   Helots     </w:t>
      </w:r>
      <w:r>
        <w:t xml:space="preserve">   Hoplites    </w:t>
      </w:r>
      <w:r>
        <w:t xml:space="preserve">   Hubris    </w:t>
      </w:r>
      <w:r>
        <w:t xml:space="preserve">   Democracy     </w:t>
      </w:r>
      <w:r>
        <w:t xml:space="preserve">   Solon    </w:t>
      </w:r>
      <w:r>
        <w:t xml:space="preserve">   Tyrant    </w:t>
      </w:r>
      <w:r>
        <w:t xml:space="preserve">   Cleisthens     </w:t>
      </w:r>
      <w:r>
        <w:t xml:space="preserve">   Direct democracy     </w:t>
      </w:r>
      <w:r>
        <w:t xml:space="preserve">   Archon     </w:t>
      </w:r>
      <w:r>
        <w:t xml:space="preserve">   Phalanx     </w:t>
      </w:r>
      <w:r>
        <w:t xml:space="preserve">   Pericles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Wrold history</dc:title>
  <dcterms:created xsi:type="dcterms:W3CDTF">2021-10-11T22:30:41Z</dcterms:created>
  <dcterms:modified xsi:type="dcterms:W3CDTF">2021-10-11T22:30:41Z</dcterms:modified>
</cp:coreProperties>
</file>