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Wu- Tang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Rza    </w:t>
      </w:r>
      <w:r>
        <w:t xml:space="preserve">   genius    </w:t>
      </w:r>
      <w:r>
        <w:t xml:space="preserve">   Staten Island    </w:t>
      </w:r>
      <w:r>
        <w:t xml:space="preserve">   Quantum physics    </w:t>
      </w:r>
      <w:r>
        <w:t xml:space="preserve">   Gary Grice    </w:t>
      </w:r>
      <w:r>
        <w:t xml:space="preserve">   spiritual head    </w:t>
      </w:r>
      <w:r>
        <w:t xml:space="preserve">   wu-tang clan    </w:t>
      </w:r>
      <w:r>
        <w:t xml:space="preserve">   liquid swords    </w:t>
      </w:r>
      <w:r>
        <w:t xml:space="preserve">   shadow boxin    </w:t>
      </w:r>
      <w:r>
        <w:t xml:space="preserve">   Gza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Wu- Tang knowledge </dc:title>
  <dcterms:created xsi:type="dcterms:W3CDTF">2021-10-11T22:32:13Z</dcterms:created>
  <dcterms:modified xsi:type="dcterms:W3CDTF">2021-10-11T22:32:13Z</dcterms:modified>
</cp:coreProperties>
</file>