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Wunder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Hawthorne    </w:t>
      </w:r>
      <w:r>
        <w:t xml:space="preserve">   Mysterious    </w:t>
      </w:r>
      <w:r>
        <w:t xml:space="preserve">   Townsend    </w:t>
      </w:r>
      <w:r>
        <w:t xml:space="preserve">   Jessica    </w:t>
      </w:r>
      <w:r>
        <w:t xml:space="preserve">   Love    </w:t>
      </w:r>
      <w:r>
        <w:t xml:space="preserve">   Hate    </w:t>
      </w:r>
      <w:r>
        <w:t xml:space="preserve">   Magical    </w:t>
      </w:r>
      <w:r>
        <w:t xml:space="preserve">   Morrigan    </w:t>
      </w:r>
      <w:r>
        <w:t xml:space="preserve">   Powerful    </w:t>
      </w:r>
      <w:r>
        <w:t xml:space="preserve">  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 Smith</dc:title>
  <dcterms:created xsi:type="dcterms:W3CDTF">2021-10-11T22:31:54Z</dcterms:created>
  <dcterms:modified xsi:type="dcterms:W3CDTF">2021-10-11T22:31:54Z</dcterms:modified>
</cp:coreProperties>
</file>