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Wuornios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where murders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Movie Wuornos mentioned in her last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men murdered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Mental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Wuornos'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Death by lethal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1st ____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Sentence received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Wuornios</dc:title>
  <dcterms:created xsi:type="dcterms:W3CDTF">2021-10-11T22:32:01Z</dcterms:created>
  <dcterms:modified xsi:type="dcterms:W3CDTF">2021-10-11T22:32:01Z</dcterms:modified>
</cp:coreProperties>
</file>