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Wuornos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kill    </w:t>
      </w:r>
      <w:r>
        <w:t xml:space="preserve">   abandoned    </w:t>
      </w:r>
      <w:r>
        <w:t xml:space="preserve">   serial killer    </w:t>
      </w:r>
      <w:r>
        <w:t xml:space="preserve">   rape    </w:t>
      </w:r>
      <w:r>
        <w:t xml:space="preserve">   michigan    </w:t>
      </w:r>
      <w:r>
        <w:t xml:space="preserve">   florida    </w:t>
      </w:r>
      <w:r>
        <w:t xml:space="preserve">   aileen    </w:t>
      </w:r>
      <w:r>
        <w:t xml:space="preserve">   murder    </w:t>
      </w:r>
      <w:r>
        <w:t xml:space="preserve">   monster    </w:t>
      </w:r>
      <w:r>
        <w:t xml:space="preserve">   seven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Wuornos Search</dc:title>
  <dcterms:created xsi:type="dcterms:W3CDTF">2021-10-11T22:32:39Z</dcterms:created>
  <dcterms:modified xsi:type="dcterms:W3CDTF">2021-10-11T22:32:39Z</dcterms:modified>
</cp:coreProperties>
</file>