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telling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has a son in London after leaving Wuthering Heights?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is Heathcliff gone from Wuthering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gets Linton right  after Isabella 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not attend the funeral of Catherine?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has dark eyes, fair skin, and yellow curling hair?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marries Heathcliff?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emotion causes Edgar to hide away from anywhere Heathcliff might be?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chapter does Mr. Earnshaw die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writes a letter from Wuthering Heights describing her arrival and bad treatment?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Ellen Dean’s Nickname?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becomes Master of Wuthering Heights?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Catherine and Heathcliff sneak off to in Chapter 6?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does Edgar Despise?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comes back to Wuthering Heights in Chapter 17?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first person to die in Volume 2?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causes Edgar to not talk to Isabella anymore?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marries Edgar?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Heathcliff hit in the ear with a knife?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Heathcliff visits Catherine when who is out of the house?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2021-10-11T22:31:59Z</dcterms:created>
  <dcterms:modified xsi:type="dcterms:W3CDTF">2021-10-11T22:31:59Z</dcterms:modified>
</cp:coreProperties>
</file>