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Isabella Linton    </w:t>
      </w:r>
      <w:r>
        <w:t xml:space="preserve">   Edgar Linton    </w:t>
      </w:r>
      <w:r>
        <w:t xml:space="preserve">   Linton Heathcliff    </w:t>
      </w:r>
      <w:r>
        <w:t xml:space="preserve">   Nelly Dean    </w:t>
      </w:r>
      <w:r>
        <w:t xml:space="preserve">   Hareton    </w:t>
      </w:r>
      <w:r>
        <w:t xml:space="preserve">   Young Cathy    </w:t>
      </w:r>
      <w:r>
        <w:t xml:space="preserve">   Catherine    </w:t>
      </w:r>
      <w:r>
        <w:t xml:space="preserve">   Hindley    </w:t>
      </w:r>
      <w:r>
        <w:t xml:space="preserve">   Frances    </w:t>
      </w:r>
      <w:r>
        <w:t xml:space="preserve">   Mrs. Earnshaw    </w:t>
      </w:r>
      <w:r>
        <w:t xml:space="preserve">   Mr. Earnshaw    </w:t>
      </w:r>
      <w:r>
        <w:t xml:space="preserve">   Heathcliff    </w:t>
      </w:r>
      <w:r>
        <w:t xml:space="preserve">   Thrushcross Grange    </w:t>
      </w:r>
      <w:r>
        <w:t xml:space="preserve">   Wuthering heights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</dc:title>
  <dcterms:created xsi:type="dcterms:W3CDTF">2021-10-11T22:32:08Z</dcterms:created>
  <dcterms:modified xsi:type="dcterms:W3CDTF">2021-10-11T22:32:08Z</dcterms:modified>
</cp:coreProperties>
</file>