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Wuthering Heights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son of Heathcliff and Isabella.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Lockwood have to stay in chapter 1 because of the snowstorm?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is the housekeeper at Wuthering Heights after Heathcliff's death and before Hindley's.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Isabella's older brother and marries Catherine Earnshaw.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a household servant that outlives all of his masters.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is Hindley's wife.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narrator of the novel; He is a gentleman from England and comes to Thrushcross Grange to be a tenant.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Edgar have to go get Linton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is an orphan in the beginning and is taken in by Mr. Earnshaw.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is the father of Catherine and Hindley; He takes in an orphan named Heathcliff.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is the son of Hindley and Frances; he marries the younger Catherine.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the local doctor who appears when characters are sick or dying.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Linton's bulldog; She attacks Catherine on her first visit to Thrushcross Grange.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one of the main narrators; She has been a server for the Earnshaw's and the Linton's all of her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Linton family's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Edgar's younger sister; She has a son named Linton.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Cathy and Nelly when Heathcliff kidnaps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marries Edgar Linton.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year does Lockwood come to Wuthering Heights?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the Linton's stable boy.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the son of Mr. and Mrs. Earnshaw; He hates Heathcliff because his family favors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Heathcliff's dog.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is the daughter of Catherine and Edgar Linton.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is a lawyer in Gimmerton who briefly becomes involved with executing Edgar Linton's estate.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Wuthering Heights </dc:title>
  <dcterms:created xsi:type="dcterms:W3CDTF">2021-10-11T22:30:55Z</dcterms:created>
  <dcterms:modified xsi:type="dcterms:W3CDTF">2021-10-11T22:30:55Z</dcterms:modified>
</cp:coreProperties>
</file>