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Wuthering Heights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Emily Brontë's pseudonym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where Heathcliff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home of the Earnshaws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Earnshaw's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Cathy and Linton would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Hindley's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Lockwood saw in Cathy Sr's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that Cathy Sr. marries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years Heathcliff is gone from the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narrator; biased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Heathcliff orders the sexton to uncover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______________ crags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character who fled and and did not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closest to the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Heathcliff put in Catherine's locket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home of the Lintons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Wuthering Heights'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fanatic; servant at the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degraded young Heathcliff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Wuthering Height's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inscription above the doorway that Hareton read to Cathy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Isabella's dog's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narrator; pompous and assuming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Heathcliff, a dark-haired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Linton sends to Cathy; Nelly intercepts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</dc:title>
  <dcterms:created xsi:type="dcterms:W3CDTF">2021-10-11T22:31:06Z</dcterms:created>
  <dcterms:modified xsi:type="dcterms:W3CDTF">2021-10-11T22:31:06Z</dcterms:modified>
</cp:coreProperties>
</file>