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Wuthering Heights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Defiance    </w:t>
      </w:r>
      <w:r>
        <w:t xml:space="preserve">   Acceptance    </w:t>
      </w:r>
      <w:r>
        <w:t xml:space="preserve">   Betrayal    </w:t>
      </w:r>
      <w:r>
        <w:t xml:space="preserve">   Corruption    </w:t>
      </w:r>
      <w:r>
        <w:t xml:space="preserve">   Family    </w:t>
      </w:r>
      <w:r>
        <w:t xml:space="preserve">   History    </w:t>
      </w:r>
      <w:r>
        <w:t xml:space="preserve">   Jealousy    </w:t>
      </w:r>
      <w:r>
        <w:t xml:space="preserve">   Love    </w:t>
      </w:r>
      <w:r>
        <w:t xml:space="preserve">   Motive    </w:t>
      </w:r>
      <w:r>
        <w:t xml:space="preserve">   Mystery    </w:t>
      </w:r>
      <w:r>
        <w:t xml:space="preserve">   Revenge    </w:t>
      </w:r>
      <w:r>
        <w:t xml:space="preserve">   Secrets    </w:t>
      </w:r>
      <w:r>
        <w:t xml:space="preserve">   Spirit    </w:t>
      </w:r>
      <w:r>
        <w:t xml:space="preserve">   Suspense    </w:t>
      </w:r>
      <w:r>
        <w:t xml:space="preserve">   Wealth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Wuthering Heights</dc:title>
  <dcterms:created xsi:type="dcterms:W3CDTF">2021-10-11T22:31:42Z</dcterms:created>
  <dcterms:modified xsi:type="dcterms:W3CDTF">2021-10-11T22:31:42Z</dcterms:modified>
</cp:coreProperties>
</file>