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"Wuthering Heights"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religious character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foil to Cathy Jr. in the fact that she is very lively while this character can barely walk around because he is so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monstrous antagonist in the novel; extremely passionate and vengeful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rightful master of Wuthering Heights in Joseph's eye during the second generation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Isabella's white springer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soft spot for Heathcliff that causes jealousy in Hindley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social class of the Earnshaws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not celebrate his daughter's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Heathcliff's naive lover; mother of Linton Heathcliff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social status Heathcliff achieves after he leaves Wuthering Heights for a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main narrator's of the novel; often biased toward certain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setting where Catherine gets attacked by a dog and is forced to reside at for 5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artistic movement that occurred during the time period the novel was written in; focuses on natural elements and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Hindley's simpering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drops Hareton off the bannister of the staircase in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serves as a reader proxy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 responsible for the area of Gimmerton and the estates of Wuthering Heights and Thrushcross Grange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is found throughout the novel; emphasis on hauntings and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dark, isolated, foreboding setting in the novel where many characters become more animalistic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Heathcliff's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class of the Linton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pseudonym used by Emily Brontë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symbol within the novel; highlights the of isolation; examples include locked gates and dog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favorite of Nelly; grows up at Thrushcross Grange and is eventually forced to live at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 can be described as a _____ novel, due to its examples of extreme weather/landscapes and suggestions of the supernatural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"Wuthering Heights" </dc:title>
  <dcterms:created xsi:type="dcterms:W3CDTF">2021-10-10T23:53:27Z</dcterms:created>
  <dcterms:modified xsi:type="dcterms:W3CDTF">2021-10-10T23:53:27Z</dcterms:modified>
</cp:coreProperties>
</file>