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defense agreement among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one of the major wars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designed and spread to influence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 up of military strength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where one person has unlimited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understanding between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distribution of power between nations so not one nation can dominate.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ship sunk by German u-boats during World War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union between three powers or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military strategy of fighting from the cover of deep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with different languages or customs than most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Strip of land between trenches along the western frond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Loyalty to a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2021-10-11T22:31:33Z</dcterms:created>
  <dcterms:modified xsi:type="dcterms:W3CDTF">2021-10-11T22:31:33Z</dcterms:modified>
</cp:coreProperties>
</file>