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Aout    </w:t>
      </w:r>
      <w:r>
        <w:t xml:space="preserve">   Manhattan    </w:t>
      </w:r>
      <w:r>
        <w:t xml:space="preserve">   Project    </w:t>
      </w:r>
      <w:r>
        <w:t xml:space="preserve">   Royaume-Uni    </w:t>
      </w:r>
      <w:r>
        <w:t xml:space="preserve">   Canada    </w:t>
      </w:r>
      <w:r>
        <w:t xml:space="preserve">   Fin    </w:t>
      </w:r>
      <w:r>
        <w:t xml:space="preserve">   Bombe    </w:t>
      </w:r>
      <w:r>
        <w:t xml:space="preserve">   Farrell    </w:t>
      </w:r>
      <w:r>
        <w:t xml:space="preserve">   Purnell    </w:t>
      </w:r>
      <w:r>
        <w:t xml:space="preserve">   Parsons    </w:t>
      </w:r>
      <w:r>
        <w:t xml:space="preserve">   Etats-unis    </w:t>
      </w:r>
      <w:r>
        <w:t xml:space="preserve">   Japon    </w:t>
      </w:r>
      <w:r>
        <w:t xml:space="preserve">   Atomique    </w:t>
      </w:r>
      <w:r>
        <w:t xml:space="preserve">   Nagasaki    </w:t>
      </w:r>
      <w:r>
        <w:t xml:space="preserve">   Hiroshima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</dc:title>
  <dcterms:created xsi:type="dcterms:W3CDTF">2021-10-11T22:32:44Z</dcterms:created>
  <dcterms:modified xsi:type="dcterms:W3CDTF">2021-10-11T22:32:44Z</dcterms:modified>
</cp:coreProperties>
</file>