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Blitz    </w:t>
      </w:r>
      <w:r>
        <w:t xml:space="preserve">   Valkyrie    </w:t>
      </w:r>
      <w:r>
        <w:t xml:space="preserve">   Paratrooper    </w:t>
      </w:r>
      <w:r>
        <w:t xml:space="preserve">   Dambuster    </w:t>
      </w:r>
      <w:r>
        <w:t xml:space="preserve">   Churchill    </w:t>
      </w:r>
      <w:r>
        <w:t xml:space="preserve">   Sherman    </w:t>
      </w:r>
      <w:r>
        <w:t xml:space="preserve">   Italy    </w:t>
      </w:r>
      <w:r>
        <w:t xml:space="preserve">   Stalin    </w:t>
      </w:r>
      <w:r>
        <w:t xml:space="preserve">   Stalingrad    </w:t>
      </w:r>
      <w:r>
        <w:t xml:space="preserve">   Tiger    </w:t>
      </w:r>
      <w:r>
        <w:t xml:space="preserve">   Dakota    </w:t>
      </w:r>
      <w:r>
        <w:t xml:space="preserve">   Hurricane    </w:t>
      </w:r>
      <w:r>
        <w:t xml:space="preserve">   Heydrich    </w:t>
      </w:r>
      <w:r>
        <w:t xml:space="preserve">   Gestapo    </w:t>
      </w:r>
      <w:r>
        <w:t xml:space="preserve">   Hitler    </w:t>
      </w:r>
      <w:r>
        <w:t xml:space="preserve">   Germany    </w:t>
      </w:r>
      <w:r>
        <w:t xml:space="preserve">   Japan    </w:t>
      </w:r>
      <w:r>
        <w:t xml:space="preserve">   Invasion    </w:t>
      </w:r>
      <w:r>
        <w:t xml:space="preserve">   Shelter    </w:t>
      </w:r>
      <w:r>
        <w:t xml:space="preserve">   Spitfire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2021-10-11T22:32:53Z</dcterms:created>
  <dcterms:modified xsi:type="dcterms:W3CDTF">2021-10-11T22:32:53Z</dcterms:modified>
</cp:coreProperties>
</file>