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Ww2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May    </w:t>
      </w:r>
      <w:r>
        <w:t xml:space="preserve">   Allied    </w:t>
      </w:r>
      <w:r>
        <w:t xml:space="preserve">   Bulge    </w:t>
      </w:r>
      <w:r>
        <w:t xml:space="preserve">   Hitler    </w:t>
      </w:r>
      <w:r>
        <w:t xml:space="preserve">   Holocaust    </w:t>
      </w:r>
      <w:r>
        <w:t xml:space="preserve">   Atom bomb    </w:t>
      </w:r>
      <w:r>
        <w:t xml:space="preserve">   Hiroshima    </w:t>
      </w:r>
      <w:r>
        <w:t xml:space="preserve">   Nagasaki    </w:t>
      </w:r>
      <w:r>
        <w:t xml:space="preserve">   Jewish    </w:t>
      </w:r>
      <w:r>
        <w:t xml:space="preserve">   Ebola Gay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Ww2</dc:title>
  <dcterms:created xsi:type="dcterms:W3CDTF">2021-10-11T22:31:49Z</dcterms:created>
  <dcterms:modified xsi:type="dcterms:W3CDTF">2021-10-11T22:31:49Z</dcterms:modified>
</cp:coreProperties>
</file>