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Sexy shawn    </w:t>
      </w:r>
      <w:r>
        <w:t xml:space="preserve">   Y2j    </w:t>
      </w:r>
      <w:r>
        <w:t xml:space="preserve">   Raw    </w:t>
      </w:r>
      <w:r>
        <w:t xml:space="preserve">   Smack down    </w:t>
      </w:r>
      <w:r>
        <w:t xml:space="preserve">   Sasha banks    </w:t>
      </w:r>
      <w:r>
        <w:t xml:space="preserve">   Neville    </w:t>
      </w:r>
      <w:r>
        <w:t xml:space="preserve">   Kevin ownes    </w:t>
      </w:r>
      <w:r>
        <w:t xml:space="preserve">   Cm punk    </w:t>
      </w:r>
      <w:r>
        <w:t xml:space="preserve">   Brock lesnar    </w:t>
      </w:r>
      <w:r>
        <w:t xml:space="preserve">   Daniel brayn    </w:t>
      </w:r>
      <w:r>
        <w:t xml:space="preserve">   John cena    </w:t>
      </w:r>
      <w:r>
        <w:t xml:space="preserve">   The undertaker    </w:t>
      </w:r>
      <w:r>
        <w:t xml:space="preserve">   Kane    </w:t>
      </w:r>
      <w:r>
        <w:t xml:space="preserve">   Jbl    </w:t>
      </w:r>
      <w:r>
        <w:t xml:space="preserve">   The rock    </w:t>
      </w:r>
      <w:r>
        <w:t xml:space="preserve">   Seth rollins    </w:t>
      </w:r>
      <w:r>
        <w:t xml:space="preserve">   The game    </w:t>
      </w:r>
      <w:r>
        <w:t xml:space="preserve">   Sone cold Steve Austin    </w:t>
      </w:r>
      <w:r>
        <w:t xml:space="preserve">   Namoi    </w:t>
      </w:r>
      <w:r>
        <w:t xml:space="preserve">   Champship    </w:t>
      </w:r>
      <w:r>
        <w:t xml:space="preserve">   Divas    </w:t>
      </w:r>
      <w:r>
        <w:t xml:space="preserve">   Natlya    </w:t>
      </w:r>
      <w:r>
        <w:t xml:space="preserve">   Bella twins    </w:t>
      </w:r>
      <w:r>
        <w:t xml:space="preserve">   Brie bella    </w:t>
      </w:r>
      <w:r>
        <w:t xml:space="preserve">   Nikki bella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2021-10-11T22:32:30Z</dcterms:created>
  <dcterms:modified xsi:type="dcterms:W3CDTF">2021-10-11T22:32:30Z</dcterms:modified>
</cp:coreProperties>
</file>