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Wwe PPVS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CHRIS BENOIT    </w:t>
      </w:r>
      <w:r>
        <w:t xml:space="preserve">   DIVAS CHAMPIONSHIP    </w:t>
      </w:r>
      <w:r>
        <w:t xml:space="preserve">   RAW TAG TEAM CHAMPIONSHIP    </w:t>
      </w:r>
      <w:r>
        <w:t xml:space="preserve">   WWE CHAMPIONSHIP    </w:t>
      </w:r>
      <w:r>
        <w:t xml:space="preserve">   John CENA    </w:t>
      </w:r>
      <w:r>
        <w:t xml:space="preserve">   THE ROCK    </w:t>
      </w:r>
      <w:r>
        <w:t xml:space="preserve">   CM PUNK    </w:t>
      </w:r>
      <w:r>
        <w:t xml:space="preserve">   SOULED OUT    </w:t>
      </w:r>
      <w:r>
        <w:t xml:space="preserve">   FALL BRAWL    </w:t>
      </w:r>
      <w:r>
        <w:t xml:space="preserve">   STARRCADE    </w:t>
      </w:r>
      <w:r>
        <w:t xml:space="preserve">   NO WAY OUT    </w:t>
      </w:r>
      <w:r>
        <w:t xml:space="preserve">   BREAKING POINT    </w:t>
      </w:r>
      <w:r>
        <w:t xml:space="preserve">   CHRISTIAN CAGE    </w:t>
      </w:r>
      <w:r>
        <w:t xml:space="preserve">   CHRISTIAN    </w:t>
      </w:r>
      <w:r>
        <w:t xml:space="preserve">   PAUL WIGHT    </w:t>
      </w:r>
      <w:r>
        <w:t xml:space="preserve">   BIG SHOW    </w:t>
      </w:r>
      <w:r>
        <w:t xml:space="preserve">   AEW    </w:t>
      </w:r>
      <w:r>
        <w:t xml:space="preserve">   WWE    </w:t>
      </w:r>
      <w:r>
        <w:t xml:space="preserve">   WCW    </w:t>
      </w:r>
      <w:r>
        <w:t xml:space="preserve">   Fastlane    </w:t>
      </w:r>
      <w:r>
        <w:t xml:space="preserve">   Wrestlemania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 PPVS </dc:title>
  <dcterms:created xsi:type="dcterms:W3CDTF">2021-10-11T22:33:28Z</dcterms:created>
  <dcterms:modified xsi:type="dcterms:W3CDTF">2021-10-11T22:33:28Z</dcterms:modified>
</cp:coreProperties>
</file>