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Ambrose    </w:t>
      </w:r>
      <w:r>
        <w:t xml:space="preserve">   Becky     </w:t>
      </w:r>
      <w:r>
        <w:t xml:space="preserve">   Brie bella    </w:t>
      </w:r>
      <w:r>
        <w:t xml:space="preserve">   Brock    </w:t>
      </w:r>
      <w:r>
        <w:t xml:space="preserve">   Cena    </w:t>
      </w:r>
      <w:r>
        <w:t xml:space="preserve">   Dean    </w:t>
      </w:r>
      <w:r>
        <w:t xml:space="preserve">   Dolph    </w:t>
      </w:r>
      <w:r>
        <w:t xml:space="preserve">   John    </w:t>
      </w:r>
      <w:r>
        <w:t xml:space="preserve">   Lana    </w:t>
      </w:r>
      <w:r>
        <w:t xml:space="preserve">   Lesnar    </w:t>
      </w:r>
      <w:r>
        <w:t xml:space="preserve">   Lynch    </w:t>
      </w:r>
      <w:r>
        <w:t xml:space="preserve">   Nikki bella    </w:t>
      </w:r>
      <w:r>
        <w:t xml:space="preserve">   Orton    </w:t>
      </w:r>
      <w:r>
        <w:t xml:space="preserve">   Randy    </w:t>
      </w:r>
      <w:r>
        <w:t xml:space="preserve">   Reigns    </w:t>
      </w:r>
      <w:r>
        <w:t xml:space="preserve">   Roman    </w:t>
      </w:r>
      <w:r>
        <w:t xml:space="preserve">   Rusev    </w:t>
      </w:r>
      <w:r>
        <w:t xml:space="preserve">   The rock    </w:t>
      </w:r>
      <w:r>
        <w:t xml:space="preserve">   The usos    </w:t>
      </w:r>
      <w:r>
        <w:t xml:space="preserve">   Undertaker    </w:t>
      </w:r>
      <w:r>
        <w:t xml:space="preserve">   Ziggler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2021-10-11T22:31:48Z</dcterms:created>
  <dcterms:modified xsi:type="dcterms:W3CDTF">2021-10-11T22:31:48Z</dcterms:modified>
</cp:coreProperties>
</file>