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superstars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Bella twins    </w:t>
      </w:r>
      <w:r>
        <w:t xml:space="preserve">   Paige    </w:t>
      </w:r>
      <w:r>
        <w:t xml:space="preserve">   Eva Marie    </w:t>
      </w:r>
      <w:r>
        <w:t xml:space="preserve">   Naomi    </w:t>
      </w:r>
      <w:r>
        <w:t xml:space="preserve">   Natalya    </w:t>
      </w:r>
      <w:r>
        <w:t xml:space="preserve">   Maryse    </w:t>
      </w:r>
      <w:r>
        <w:t xml:space="preserve">   The miz    </w:t>
      </w:r>
      <w:r>
        <w:t xml:space="preserve">   The rock    </w:t>
      </w:r>
      <w:r>
        <w:t xml:space="preserve">   Shawn Michaels    </w:t>
      </w:r>
      <w:r>
        <w:t xml:space="preserve">   Undertaker    </w:t>
      </w:r>
      <w:r>
        <w:t xml:space="preserve">   Heath slater    </w:t>
      </w:r>
      <w:r>
        <w:t xml:space="preserve">   Zack Ryder    </w:t>
      </w:r>
      <w:r>
        <w:t xml:space="preserve">   Shane mchanon    </w:t>
      </w:r>
      <w:r>
        <w:t xml:space="preserve">   Mr mchanon    </w:t>
      </w:r>
      <w:r>
        <w:t xml:space="preserve">   Stephanie mchanon    </w:t>
      </w:r>
      <w:r>
        <w:t xml:space="preserve">   Triple h    </w:t>
      </w:r>
      <w:r>
        <w:t xml:space="preserve">   John cena    </w:t>
      </w:r>
      <w:r>
        <w:t xml:space="preserve">   Daniel Bryan    </w:t>
      </w:r>
      <w:r>
        <w:t xml:space="preserve">   Brie bella    </w:t>
      </w:r>
      <w:r>
        <w:t xml:space="preserve">   Nikki bella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superstars</dc:title>
  <dcterms:created xsi:type="dcterms:W3CDTF">2021-10-11T22:32:00Z</dcterms:created>
  <dcterms:modified xsi:type="dcterms:W3CDTF">2021-10-11T22:32:00Z</dcterms:modified>
</cp:coreProperties>
</file>